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狼性企业  商战中的企业竞争法则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狼性企业  商战中的企业竞争法则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本书出售、求购地址：https://www.jiaokey.com/book/detail/11496786.html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关键词搜索：https://www.jiaokey.com/tag/狼性企业  商战中的企业竞争法则.html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