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小公司如何长大  创立品牌的艺术</w:t>
      </w:r>
    </w:p>
    <w:p>
      <w:r>
        <w:rPr>
          <w:rFonts w:ascii="宋体" w:hAnsi="宋体" w:eastAsia="宋体"/>
          <w:sz w:val="24"/>
        </w:rPr>
        <w:t>张志军，李卓一编著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小公司如何长大  创立品牌的艺术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张志军，李卓一编著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 学科: 质量管理) 公司 企业管理 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本书出售、求购地址：https://www.jiaokey.com/book/detail/11496781.html</w:t>
      </w:r>
    </w:p>
    <w:p>
      <w:r>
        <w:t>更多相关图书推荐：https://www.jiaokey.com</w:t>
      </w:r>
    </w:p>
    <w:p>
      <w:r>
        <w:t>张志军，李卓一编著 其他作品：https://www.jiaokey.com/tag/张志军，李卓一编著.html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关键词搜索：https://www.jiaokey.com/tag/公司(学科: 企业管理 学科: 质量管理) 公司 企业管理 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