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美味自助  10  烧烤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美味自助  10  烧烤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本书出售、求购地址：https://www.jiaokey.com/book/detail/11496768.html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关键词搜索：https://www.jiaokey.com/tag/美味自助  10  烧烤.html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