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美味自助  6  蒸笼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美味自助  6  蒸笼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本书出售、求购地址：https://www.jiaokey.com/book/detail/11496764.html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关键词搜索：https://www.jiaokey.com/tag/美味自助  6  蒸笼.html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