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美味自助  5  汤煲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美味自助  5  汤煲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本书出售、求购地址：https://www.jiaokey.com/book/detail/11496763.html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关键词搜索：https://www.jiaokey.com/tag/美味自助  5  汤煲.html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