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美味自助  4  铁板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美味自助  4  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本书出售、求购地址：https://www.jiaokey.com/book/detail/11496762.html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关键词搜索：https://www.jiaokey.com/tag/美味自助  4  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