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书名：病人饮食禁忌</w:t>
      </w:r>
    </w:p>
    <w:p>
      <w:r>
        <w:t>作者：刘道清主编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病人饮食禁忌 评论地址：https://www.jiaokey.com/book/detail/11496753.html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