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书名：寻找爱的另一半  手机新短信</w:t>
      </w:r>
    </w:p>
    <w:p>
      <w:r>
        <w:t>作者：巢颖编著</w:t>
      </w:r>
    </w:p>
    <w:p>
      <w:r>
        <w:t>出版社：上海：学林出版社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寻找爱的另一半  手机新短信 评论地址：https://www.jiaokey.com/book/detail/11496749.html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