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书名：孕期维生素  女性孕产期维生素营养保健指南  全新彩装</w:t>
      </w:r>
    </w:p>
    <w:p>
      <w:r>
        <w:t>作者：健康今典著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孕期维生素  女性孕产期维生素营养保健指南  全新彩装 评论地址：https://www.jiaokey.com/book/detail/11496743.html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