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当知识分子遇到政治</w:t>
      </w:r>
    </w:p>
    <w:p>
      <w:r>
        <w:rPr>
          <w:rFonts w:ascii="宋体" w:hAnsi="宋体" w:eastAsia="宋体"/>
          <w:sz w:val="24"/>
        </w:rPr>
        <w:t>（美）马克·里拉（Mark Lilla）著；邓晓菁，王笑红译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当知识分子遇到政治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（美）马克·里拉（Mark Lilla）著；邓晓菁，王笑红译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本书出售、求购地址：https://www.jiaokey.com/book/detail/11496718.html</w:t>
      </w:r>
    </w:p>
    <w:p>
      <w:r>
        <w:t>更多相关图书推荐：https://www.jiaokey.com</w:t>
      </w:r>
    </w:p>
    <w:p>
      <w:r>
        <w:t>（美）马克·里拉（Mark Lilla）著；邓晓菁，王笑红译 其他作品：https://www.jiaokey.com/tag/（美）马克·里拉（Mark Lilla）著；邓晓菁，王笑红译.html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关键词搜索：https://www.jiaokey.com/tag/当知识分子遇到政治.html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