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南北极的100个不可思议</w:t>
      </w:r>
    </w:p>
    <w:p>
      <w:r>
        <w:rPr>
          <w:rFonts w:ascii="宋体" w:hAnsi="宋体" w:eastAsia="宋体"/>
          <w:sz w:val="24"/>
        </w:rPr>
        <w:t>（日）神沼克伊等编著；薛檬翻译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南北极的100个不可思议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（日）神沼克伊等编著；薛檬翻译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本书出售、求购地址：https://www.jiaokey.com/book/detail/11496711.html</w:t>
      </w:r>
    </w:p>
    <w:p>
      <w:r>
        <w:t>更多相关图书推荐：https://www.jiaokey.com</w:t>
      </w:r>
    </w:p>
    <w:p>
      <w:r>
        <w:t>（日）神沼克伊等编著；薛檬翻译 其他作品：https://www.jiaokey.com/tag/（日）神沼克伊等编著；薛檬翻译.html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关键词搜索：https://www.jiaokey.com/tag/南北极的100个不可思议.html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