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魔法世界之旅</w:t>
      </w:r>
    </w:p>
    <w:p>
      <w:r>
        <w:rPr>
          <w:rFonts w:ascii="宋体" w:hAnsi="宋体" w:eastAsia="宋体"/>
          <w:sz w:val="24"/>
        </w:rPr>
        <w:t>（日）天沼春树，（日）水月留津著；郁炜昊译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魔法世界之旅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（日）天沼春树，（日）水月留津著；郁炜昊译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本书出售、求购地址：https://www.jiaokey.com/book/detail/11496710.html</w:t>
      </w:r>
    </w:p>
    <w:p>
      <w:r>
        <w:t>更多相关图书推荐：https://www.jiaokey.com</w:t>
      </w:r>
    </w:p>
    <w:p>
      <w:r>
        <w:t>（日）天沼春树，（日）水月留津著；郁炜昊译 其他作品：https://www.jiaokey.com/tag/（日）天沼春树，（日）水月留津著；郁炜昊译.html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关键词搜索：https://www.jiaokey.com/tag/魔法世界之旅.html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