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书名：健康狗狗的幸福生活</w:t>
      </w:r>
    </w:p>
    <w:p>
      <w:r>
        <w:t>作者：周巍，廖苏梅编著</w:t>
      </w:r>
    </w:p>
    <w:p>
      <w:r>
        <w:t>出版社：海口：南海出版公司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健康狗狗的幸福生活 评论地址：https://www.jiaokey.com/book/detail/11496688.html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