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环游世界80国  上  亚洲  大洋洲  南美洲  北美洲  中美洲  加勒比海</w:t>
      </w:r>
    </w:p>
    <w:p>
      <w:r>
        <w:rPr>
          <w:rFonts w:ascii="宋体" w:hAnsi="宋体" w:eastAsia="宋体"/>
          <w:sz w:val="24"/>
        </w:rPr>
        <w:t>李仕君著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环游世界80国  上  亚洲  大洋洲  南美洲  北美洲  中美洲  加勒比海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本书出售、求购地址：https://www.jiaokey.com/book/detail/11496687.html</w:t>
      </w:r>
    </w:p>
    <w:p>
      <w:r>
        <w:t>更多相关图书推荐：https://www.jiaokey.com</w:t>
      </w:r>
    </w:p>
    <w:p>
      <w:r>
        <w:t>李仕君著 其他作品：https://www.jiaokey.com/tag/李仕君著.html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关键词搜索：https://www.jiaokey.com/tag/环游世界80国  上  亚洲  大洋洲  南美洲  北美洲  中美洲  加勒比海.html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