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书名：环游世界80国  下  欧洲  北极  非洲</w:t>
      </w:r>
    </w:p>
    <w:p>
      <w:r>
        <w:t>作者：李仕君著</w:t>
      </w:r>
    </w:p>
    <w:p>
      <w:r>
        <w:t>出版社：广州:暨南大学出版社,2005.11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环游世界80国  下  欧洲  北极  非洲 评论地址：https://www.jiaokey.com/book/detail/11496686.html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