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书名：脉管炎康复之路</w:t>
      </w:r>
    </w:p>
    <w:p>
      <w:r>
        <w:t>作者：葛长青，王香坤主编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脉管炎康复之路 评论地址：https://www.jiaokey.com/book/detail/11496675.html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