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甲亢</w:t>
      </w:r>
    </w:p>
    <w:p>
      <w:r>
        <w:t>作者：支忠继，王燕主编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住院伴侣  伴你住院  甲亢 评论地址：https://www.jiaokey.com/book/detail/11496662.html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