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书名：自助购药好帮手  居家用药百事问  第2版</w:t>
      </w:r>
    </w:p>
    <w:p>
      <w:r>
        <w:t>作者:朱慧娟，张春红主编；钟庆，张海青，孙建兰，逄琳，孙国臻副主编</w:t>
      </w:r>
    </w:p>
    <w:p>
      <w:r>
        <w:t>出版社:青岛：青岛出版社</w:t>
      </w:r>
    </w:p>
    <w:p>
      <w:r>
        <w:t>出版日期：2005.12</w:t>
      </w:r>
    </w:p>
    <w:p>
      <w:r>
        <w:t>总页数：148</w:t>
      </w:r>
    </w:p>
    <w:p>
      <w:r>
        <w:t>更多请访问教客网:www.jiaokey.com</w:t>
      </w:r>
    </w:p>
    <w:p>
      <w:r>
        <w:t>自助购药好帮手  居家用药百事问  第2版评论地址：https://www.jiaokey.com/book/detail/11496653.html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