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菜篮子与健康  抗癌套餐</w:t>
      </w:r>
    </w:p>
    <w:p>
      <w:r>
        <w:rPr>
          <w:rFonts w:ascii="宋体" w:hAnsi="宋体" w:eastAsia="宋体"/>
          <w:sz w:val="24"/>
        </w:rPr>
        <w:t>宋天彬，刘占文总主编；王丽霞主编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菜篮子与健康  抗癌套餐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宋天彬，刘占文总主编；王丽霞主编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本书出售、求购地址：https://www.jiaokey.com/book/detail/11496647.html</w:t>
      </w:r>
    </w:p>
    <w:p>
      <w:r>
        <w:t>更多相关图书推荐：https://www.jiaokey.com</w:t>
      </w:r>
    </w:p>
    <w:p>
      <w:r>
        <w:t>宋天彬，刘占文总主编；王丽霞主编 其他作品：https://www.jiaokey.com/tag/宋天彬，刘占文总主编；王丽霞主编.html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关键词搜索：https://www.jiaokey.com/tag/菜篮子与健康  抗癌套餐.html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