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菜篮子与健康·养心套餐</w:t>
      </w:r>
    </w:p>
    <w:p>
      <w:r>
        <w:rPr>
          <w:rFonts w:ascii="宋体" w:hAnsi="宋体" w:eastAsia="宋体"/>
          <w:sz w:val="24"/>
        </w:rPr>
        <w:t>宋天彬，刘占文总主编；张玉苹主编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9664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菜篮子与健康·养心套餐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宋天彬，刘占文总主编；张玉苹主编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上海：上海中医药大学出版社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心脏病-食物疗法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本书出售、求购地址：https://www.jiaokey.com/book/detail/11496646.html</w:t>
      </w:r>
    </w:p>
    <w:p>
      <w:r>
        <w:t>更多相关图书推荐：https://www.jiaokey.com</w:t>
      </w:r>
    </w:p>
    <w:p>
      <w:r>
        <w:t>宋天彬，刘占文总主编；张玉苹主编 其他作品：https://www.jiaokey.com/tag/宋天彬，刘占文总主编；张玉苹主编.html</w:t>
      </w:r>
    </w:p>
    <w:p>
      <w:r>
        <w:t>上海：上海中医药大学出版社 出版图书：https://www.jiaokey.com/tag/上海：上海中医药大学出版社.html</w:t>
      </w:r>
    </w:p>
    <w:p>
      <w:r>
        <w:t>关键词搜索：https://www.jiaokey.com/tag/心脏病-食物疗法.html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