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深圳在泛珠江三角洲经济圈的定位及发展路向</w:t>
      </w:r>
    </w:p>
    <w:p>
      <w:r>
        <w:rPr>
          <w:rFonts w:ascii="宋体" w:hAnsi="宋体" w:eastAsia="宋体"/>
          <w:sz w:val="24"/>
        </w:rPr>
        <w:t>陈自元等主编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深圳在泛珠江三角洲经济圈的定位及发展路向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本书出售、求购地址：https://www.jiaokey.com/book/detail/11496644.html</w:t>
      </w:r>
    </w:p>
    <w:p>
      <w:r>
        <w:t>更多相关图书推荐：https://www.jiaokey.com</w:t>
      </w:r>
    </w:p>
    <w:p>
      <w:r>
        <w:t>陈自元等主编 其他作品：https://www.jiaokey.com/tag/陈自元等主编.html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关键词搜索：https://www.jiaokey.com/tag/深圳在泛珠江三角洲经济圈的定位及发展路向.html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