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发展中国家的新兴产业优势  以印度软件产业的发展为例</w:t>
      </w:r>
    </w:p>
    <w:p>
      <w:r>
        <w:rPr>
          <w:rFonts w:ascii="宋体" w:hAnsi="宋体" w:eastAsia="宋体"/>
          <w:sz w:val="24"/>
        </w:rPr>
        <w:t>刘小雪著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发展中国家的新兴产业优势  以印度软件产业的发展为例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本书出售、求购地址：https://www.jiaokey.com/book/detail/11496638.html</w:t>
      </w:r>
    </w:p>
    <w:p>
      <w:r>
        <w:t>更多相关图书推荐：https://www.jiaokey.com</w:t>
      </w:r>
    </w:p>
    <w:p>
      <w:r>
        <w:t>刘小雪著 其他作品：https://www.jiaokey.com/tag/刘小雪著.html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关键词搜索：https://www.jiaokey.com/tag/发展中国家的新兴产业优势  以印度软件产业的发展为例.html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