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影响历史进程的非洲领袖</w:t>
      </w:r>
    </w:p>
    <w:p>
      <w:r>
        <w:rPr>
          <w:rFonts w:ascii="宋体" w:hAnsi="宋体" w:eastAsia="宋体"/>
          <w:sz w:val="24"/>
        </w:rPr>
        <w:t>陆庭恩，黄舍骄，陆苗耕主编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影响历史进程的非洲领袖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陆庭恩，黄舍骄，陆苗耕主编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本书出售、求购地址：https://www.jiaokey.com/book/detail/11496635.html</w:t>
      </w:r>
    </w:p>
    <w:p>
      <w:r>
        <w:t>更多相关图书推荐：https://www.jiaokey.com</w:t>
      </w:r>
    </w:p>
    <w:p>
      <w:r>
        <w:t>陆庭恩，黄舍骄，陆苗耕主编 其他作品：https://www.jiaokey.com/tag/陆庭恩，黄舍骄，陆苗耕主编.html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关键词搜索：https://www.jiaokey.com/tag/影响历史进程的非洲领袖.html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