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二分明月  当代扬州女性</w:t>
      </w:r>
    </w:p>
    <w:p>
      <w:r>
        <w:rPr>
          <w:rFonts w:ascii="宋体" w:hAnsi="宋体" w:eastAsia="宋体"/>
          <w:sz w:val="24"/>
        </w:rPr>
        <w:t>陆伟芳，杨慧，余大庆等著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二分明月  当代扬州女性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陆伟芳，杨慧，余大庆等著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本书出售、求购地址：https://www.jiaokey.com/book/detail/11496628.html</w:t>
      </w:r>
    </w:p>
    <w:p>
      <w:r>
        <w:t>更多相关图书推荐：https://www.jiaokey.com</w:t>
      </w:r>
    </w:p>
    <w:p>
      <w:r>
        <w:t>陆伟芳，杨慧，余大庆等著 其他作品：https://www.jiaokey.com/tag/陆伟芳，杨慧，余大庆等著.html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关键词搜索：https://www.jiaokey.com/tag/二分明月  当代扬州女性.html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