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在蓝色中旅行  安徒生传</w:t>
      </w:r>
    </w:p>
    <w:p>
      <w:r>
        <w:rPr>
          <w:rFonts w:ascii="宋体" w:hAnsi="宋体" w:eastAsia="宋体"/>
          <w:sz w:val="24"/>
        </w:rPr>
        <w:t>（丹）斯蒂格·德拉戈尔（Stig Dalager）著；冯骏译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在蓝色中旅行  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（丹）斯蒂格·德拉戈尔（Stig Dalager）著；冯骏译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本书出售、求购地址：https://www.jiaokey.com/book/detail/11496602.html</w:t>
      </w:r>
    </w:p>
    <w:p>
      <w:r>
        <w:t>更多相关图书推荐：https://www.jiaokey.com</w:t>
      </w:r>
    </w:p>
    <w:p>
      <w:r>
        <w:t>（丹）斯蒂格·德拉戈尔（Stig Dalager）著；冯骏译 其他作品：https://www.jiaokey.com/tag/（丹）斯蒂格·德拉戈尔（Stig Dalager）著；冯骏译.html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关键词搜索：https://www.jiaokey.com/tag/在蓝色中旅行  安徒生传.html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