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美国与世界经济 未来十年美国的对外经济政策 foreign economic policy for the next decade</w:t>
      </w:r>
    </w:p>
    <w:p>
      <w:r>
        <w:rPr>
          <w:rFonts w:ascii="宋体" w:hAnsi="宋体" w:eastAsia="宋体"/>
          <w:sz w:val="24"/>
        </w:rPr>
        <w:t>（美）C. 弗雷德·伯格斯坦（C. Fred Bergsten）著；朱民等译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美国与世界经济 未来十年美国的对外经济政策 foreign economic policy for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弗雷德·伯格斯坦（C. Fred Bergsten）著；朱民等译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本书出售、求购地址：https://www.jiaokey.com/book/detail/11496598.html</w:t>
      </w:r>
    </w:p>
    <w:p>
      <w:r>
        <w:t>更多相关图书推荐：https://www.jiaokey.com</w:t>
      </w:r>
    </w:p>
    <w:p>
      <w:r>
        <w:t>（美）C. 弗雷德·伯格斯坦（C. Fred Bergsten）著；朱民等译 其他作品：https://www.jiaokey.com/tag/（美）C. 弗雷德·伯格斯坦（C. Fred Bergsten）著；朱民等译.html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关键词搜索：https://www.jiaokey.com/tag/美国与世界经济 未来十年美国的对外经济政策 foreign economic policy for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