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书名：中华五千年看陕西</w:t>
      </w:r>
    </w:p>
    <w:p>
      <w:r>
        <w:t>作者：赵有奇主编；陕西省海峡两岸交流促进会编</w:t>
      </w:r>
    </w:p>
    <w:p>
      <w:r>
        <w:t>出版社：西安：三秦出版社</w:t>
      </w:r>
    </w:p>
    <w:p>
      <w:r>
        <w:t>出版日期：2005.03</w:t>
      </w:r>
    </w:p>
    <w:p>
      <w:r>
        <w:t>总页数：237</w:t>
      </w:r>
    </w:p>
    <w:p>
      <w:r>
        <w:t>更多请访问教客网: www.jiaokey.com</w:t>
      </w:r>
    </w:p>
    <w:p>
      <w:r>
        <w:t>中华五千年看陕西 评论地址：https://www.jiaokey.com/book/detail/11496583.html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