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惊天核网  上</w:t>
      </w:r>
    </w:p>
    <w:p>
      <w:r>
        <w:rPr>
          <w:rFonts w:ascii="宋体" w:hAnsi="宋体" w:eastAsia="宋体"/>
          <w:sz w:val="24"/>
        </w:rPr>
        <w:t>汤姆·克兰西，李彦，李阳，陈贻彦译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惊天核网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汤姆·克兰西，李彦，李阳，陈贻彦译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本书出售、求购地址：https://www.jiaokey.com/book/detail/11496578.html</w:t>
      </w:r>
    </w:p>
    <w:p>
      <w:r>
        <w:t>更多相关图书推荐：https://www.jiaokey.com</w:t>
      </w:r>
    </w:p>
    <w:p>
      <w:r>
        <w:t>汤姆·克兰西，李彦，李阳，陈贻彦译 其他作品：https://www.jiaokey.com/tag/汤姆·克兰西，李彦，李阳，陈贻彦译.html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关键词搜索：https://www.jiaokey.com/tag/惊天核网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