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书名：焦庄户地道战史话</w:t>
      </w:r>
    </w:p>
    <w:p>
      <w:r>
        <w:t>作者：马成著</w:t>
      </w:r>
    </w:p>
    <w:p>
      <w:r>
        <w:t>出版社：北京:中国文联出版社,2005.07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焦庄户地道战史话 评论地址：https://www.jiaokey.com/book/detail/11496574.html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