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书名：赵朴初居士释佛  有乐感的佛心</w:t>
      </w:r>
    </w:p>
    <w:p>
      <w:r>
        <w:t>作者：赵朴初著；古陀编著</w:t>
      </w:r>
    </w:p>
    <w:p>
      <w:r>
        <w:t>出版社：北京：中国长安出版社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赵朴初居士释佛  有乐感的佛心 评论地址：https://www.jiaokey.com/book/detail/11496553.html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