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靖国神社供奉的日本甲级战犯罪行录</w:t>
      </w:r>
    </w:p>
    <w:p>
      <w:r>
        <w:rPr>
          <w:rFonts w:ascii="宋体" w:hAnsi="宋体" w:eastAsia="宋体"/>
          <w:sz w:val="24"/>
        </w:rPr>
        <w:t>祁长松主编；中国抗日战争史学会组织编写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靖国神社供奉的日本甲级战犯罪行录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祁长松主编；中国抗日战争史学会组织编写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本书出售、求购地址：https://www.jiaokey.com/book/detail/11496542.html</w:t>
      </w:r>
    </w:p>
    <w:p>
      <w:r>
        <w:t>更多相关图书推荐：https://www.jiaokey.com</w:t>
      </w:r>
    </w:p>
    <w:p>
      <w:r>
        <w:t>祁长松主编；中国抗日战争史学会组织编写 其他作品：https://www.jiaokey.com/tag/祁长松主编；中国抗日战争史学会组织编写.html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关键词搜索：https://www.jiaokey.com/tag/靖国神社供奉的日本甲级战犯罪行录.html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