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赵青回忆  我和爹爹赵丹</w:t>
      </w:r>
    </w:p>
    <w:p>
      <w:r>
        <w:rPr>
          <w:rFonts w:ascii="宋体" w:hAnsi="宋体" w:eastAsia="宋体"/>
          <w:sz w:val="24"/>
        </w:rPr>
        <w:t>赵青著；陈明远整理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赵青回忆  我和爹爹赵丹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赵青著；陈明远整理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赵丹(学科: 生平事迹) 赵丹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本书出售、求购地址：https://www.jiaokey.com/book/detail/11496540.html</w:t>
      </w:r>
    </w:p>
    <w:p>
      <w:r>
        <w:t>更多相关图书推荐：https://www.jiaokey.com</w:t>
      </w:r>
    </w:p>
    <w:p>
      <w:r>
        <w:t>赵青著；陈明远整理 其他作品：https://www.jiaokey.com/tag/赵青著；陈明远整理.html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关键词搜索：https://www.jiaokey.com/tag/赵丹(学科: 生平事迹) 赵丹.html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