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殷鉴不远  民国时期的反腐败史话</w:t>
      </w:r>
    </w:p>
    <w:p>
      <w:r>
        <w:rPr>
          <w:rFonts w:ascii="宋体" w:hAnsi="宋体" w:eastAsia="宋体"/>
          <w:sz w:val="24"/>
        </w:rPr>
        <w:t>王春瑜主编；邱涛著；常铁钧插图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殷鉴不远  民国时期的反腐败史话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王春瑜主编；邱涛著；常铁钧插图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本书出售、求购地址：https://www.jiaokey.com/book/detail/11496532.html</w:t>
      </w:r>
    </w:p>
    <w:p>
      <w:r>
        <w:t>更多相关图书推荐：https://www.jiaokey.com</w:t>
      </w:r>
    </w:p>
    <w:p>
      <w:r>
        <w:t>王春瑜主编；邱涛著；常铁钧插图 其他作品：https://www.jiaokey.com/tag/王春瑜主编；邱涛著；常铁钧插图.html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关键词搜索：https://www.jiaokey.com/tag/殷鉴不远  民国时期的反腐败史话.html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