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斯大林与希特勒的最后较量  柏林战役</w:t>
      </w:r>
    </w:p>
    <w:p>
      <w:r>
        <w:rPr>
          <w:rFonts w:ascii="宋体" w:hAnsi="宋体" w:eastAsia="宋体"/>
          <w:sz w:val="24"/>
        </w:rPr>
        <w:t>林仁华，张辉灿丛书主编；彭训厚，朱茂楠分册编著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斯大林与希特勒的最后较量  柏林战役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林仁华，张辉灿丛书主编；彭训厚，朱茂楠分册编著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本书出售、求购地址：https://www.jiaokey.com/book/detail/11496522.html</w:t>
      </w:r>
    </w:p>
    <w:p>
      <w:r>
        <w:t>更多相关图书推荐：https://www.jiaokey.com</w:t>
      </w:r>
    </w:p>
    <w:p>
      <w:r>
        <w:t>林仁华，张辉灿丛书主编；彭训厚，朱茂楠分册编著 其他作品：https://www.jiaokey.com/tag/林仁华，张辉灿丛书主编；彭训厚，朱茂楠分册编著.html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关键词搜索：https://www.jiaokey.com/tag/斯大林与希特勒的最后较量  柏林战役.html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