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壮心如歌  全国先进干休所  先进离退休干部  先进老干部工作者典型事迹荟萃</w:t>
      </w:r>
    </w:p>
    <w:p>
      <w:r>
        <w:rPr>
          <w:rFonts w:ascii="宋体" w:hAnsi="宋体" w:eastAsia="宋体"/>
          <w:sz w:val="24"/>
        </w:rPr>
        <w:t>许耀元主编；总政治部干部部编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壮心如歌  全国先进干休所  先进离退休干部  先进老干部工作者典型事迹荟萃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许耀元主编；总政治部干部部编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本书出售、求购地址：https://www.jiaokey.com/book/detail/11496519.html</w:t>
      </w:r>
    </w:p>
    <w:p>
      <w:r>
        <w:t>更多相关图书推荐：https://www.jiaokey.com</w:t>
      </w:r>
    </w:p>
    <w:p>
      <w:r>
        <w:t>许耀元主编；总政治部干部部编 其他作品：https://www.jiaokey.com/tag/许耀元主编；总政治部干部部编.html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关键词搜索：https://www.jiaokey.com/tag/壮心如歌  全国先进干休所  先进离退休干部  先进老干部工作者典型事迹荟萃.html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