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书名：疾病防治篇</w:t>
      </w:r>
    </w:p>
    <w:p>
      <w:r>
        <w:t>作者：谢英慧，刘秀荣，张潇编</w:t>
      </w:r>
    </w:p>
    <w:p>
      <w:r>
        <w:t>出版社：济南：山东大学出版社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疾病防治篇 评论地址：https://www.jiaokey.com/book/detail/11496480.html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