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书名：第五届全国采矿学术会议论文集</w:t>
      </w:r>
    </w:p>
    <w:p>
      <w:r>
        <w:t>作者:国家建材局成都建材工业设计研究院编纂</w:t>
      </w:r>
    </w:p>
    <w:p>
      <w:r>
        <w:t>出版社:</w:t>
      </w:r>
    </w:p>
    <w:p>
      <w:r>
        <w:t>出版日期：1996.10</w:t>
      </w:r>
    </w:p>
    <w:p>
      <w:r>
        <w:t>总页数：613</w:t>
      </w:r>
    </w:p>
    <w:p>
      <w:r>
        <w:t>更多请访问教客网:www.jiaokey.com</w:t>
      </w:r>
    </w:p>
    <w:p>
      <w:r>
        <w:t>第五届全国采矿学术会议论文集评论地址：https://www.jiaokey.com/book/detail/11496468.html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