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书名：合理补钙240问</w:t>
      </w:r>
    </w:p>
    <w:p>
      <w:r>
        <w:t>作者：张胜兰主编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合理补钙240问 评论地址：https://www.jiaokey.com/book/detail/11496404.html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