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书名：老年病理及保健</w:t>
      </w:r>
    </w:p>
    <w:p>
      <w:r>
        <w:t>作者：黄卓垣，杨学皆编著</w:t>
      </w:r>
    </w:p>
    <w:p>
      <w:r>
        <w:t>出版社：广州：暨南大学出版社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老年病理及保健 评论地址：https://www.jiaokey.com/book/detail/11496396.html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