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书名：培养人肝细胞用于生物人工肝治疗肝衰竭的实验研究</w:t>
      </w:r>
    </w:p>
    <w:p>
      <w:r>
        <w:t>作者：王英杰著</w:t>
      </w:r>
    </w:p>
    <w:p>
      <w:r>
        <w:t>出版社：北京:高等教育出版社,2002.06</w:t>
      </w:r>
    </w:p>
    <w:p>
      <w:r>
        <w:t>出版日期：</w:t>
      </w:r>
    </w:p>
    <w:p>
      <w:r>
        <w:t>总页数：130</w:t>
      </w:r>
    </w:p>
    <w:p>
      <w:r>
        <w:t>更多请访问教客网: www.jiaokey.com</w:t>
      </w:r>
    </w:p>
    <w:p>
      <w:r>
        <w:t>培养人肝细胞用于生物人工肝治疗肝衰竭的实验研究 评论地址：https://www.jiaokey.com/book/detail/11496375.html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