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肝病无忧法  从肝炎、脂肪肝到肝癌最新治疗法和饮食</w:t>
      </w:r>
    </w:p>
    <w:p>
      <w:r>
        <w:rPr>
          <w:rFonts w:ascii="宋体" w:hAnsi="宋体" w:eastAsia="宋体"/>
          <w:sz w:val="24"/>
        </w:rPr>
        <w:t>（日）鹈沼直雄著；刘文祥，朱金华译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肝病无忧法  从肝炎、脂肪肝到肝癌最新治疗法和饮食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（日）鹈沼直雄著；刘文祥，朱金华译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本书出售、求购地址：https://www.jiaokey.com/book/detail/11496367.html</w:t>
      </w:r>
    </w:p>
    <w:p>
      <w:r>
        <w:t>更多相关图书推荐：https://www.jiaokey.com</w:t>
      </w:r>
    </w:p>
    <w:p>
      <w:r>
        <w:t>（日）鹈沼直雄著；刘文祥，朱金华译 其他作品：https://www.jiaokey.com/tag/（日）鹈沼直雄著；刘文祥，朱金华译.html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关键词搜索：https://www.jiaokey.com/tag/肝病无忧法  从肝炎、脂肪肝到肝癌最新治疗法和饮食.html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