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书名：由块生成的空间</w:t>
      </w:r>
    </w:p>
    <w:p>
      <w:r>
        <w:t>作者：陆善镇等著</w:t>
      </w:r>
    </w:p>
    <w:p>
      <w:r>
        <w:t>出版社：长沙:湖南教育出版社,1996.12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由块生成的空间 评论地址：https://www.jiaokey.com/book/detail/11496358.html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