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中国老年卫生服务指南</w:t>
      </w:r>
    </w:p>
    <w:p>
      <w:r>
        <w:rPr>
          <w:rFonts w:ascii="宋体" w:hAnsi="宋体" w:eastAsia="宋体"/>
          <w:sz w:val="24"/>
        </w:rPr>
        <w:t>张建主编；陈玉琢，方向华，高芳？，华琦，孔灵芝，李建平，李林，李淑迦，吕？，宋玉华，汤哲，王鲁宁等编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中国老年卫生服务指南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张建主编；陈玉琢，方向华，高芳？，华琦，孔灵芝，李建平，李林，李淑迦，吕？，宋玉华，汤哲，王鲁宁等编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本书出售、求购地址：https://www.jiaokey.com/book/detail/11496348.html</w:t>
      </w:r>
    </w:p>
    <w:p>
      <w:r>
        <w:t>更多相关图书推荐：https://www.jiaokey.com</w:t>
      </w:r>
    </w:p>
    <w:p>
      <w:r>
        <w:t>张建主编；陈玉琢，方向华，高芳？，华琦，孔灵芝，李建平，李林，李淑迦，吕？，宋玉华，汤哲，王鲁宁等编 其他作品：https://www.jiaokey.com/tag/张建主编；陈玉琢，方向华，高芳？，华琦，孔灵芝，李建平，李林，李淑迦，吕？，宋玉华，汤哲，王鲁宁等编.html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关键词搜索：https://www.jiaokey.com/tag/中国老年卫生服务指南.html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