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书名：塑身食谱</w:t>
      </w:r>
    </w:p>
    <w:p>
      <w:r>
        <w:t>作者：王守国，李明东编著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塑身食谱 评论地址：https://www.jiaokey.com/book/detail/11496346.html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