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食无禁忌  找到你得以享用一生的健康区</w:t>
      </w:r>
    </w:p>
    <w:p>
      <w:r>
        <w:rPr>
          <w:rFonts w:ascii="宋体" w:hAnsi="宋体" w:eastAsia="宋体"/>
          <w:sz w:val="24"/>
        </w:rPr>
        <w:t>（美）巴里·西尔斯（Barry Sesrs），（美）比尔·劳伦（Bill Lawren）著；杜翠梅等译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食无禁忌  找到你得以享用一生的健康区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（美）巴里·西尔斯（Barry Sesrs），（美）比尔·劳伦（Bill Lawren）著；杜翠梅等译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本书出售、求购地址：https://www.jiaokey.com/book/detail/11496335.html</w:t>
      </w:r>
    </w:p>
    <w:p>
      <w:r>
        <w:t>更多相关图书推荐：https://www.jiaokey.com</w:t>
      </w:r>
    </w:p>
    <w:p>
      <w:r>
        <w:t>（美）巴里·西尔斯（Barry Sesrs），（美）比尔·劳伦（Bill Lawren）著；杜翠梅等译 其他作品：https://www.jiaokey.com/tag/（美）巴里·西尔斯（Barry Sesrs），（美）比尔·劳伦（Bill Lawren）著；杜翠梅等译.html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关键词搜索：https://www.jiaokey.com/tag/食无禁忌  找到你得以享用一生的健康区.html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