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书名：大学生公共卫生与常见传染病预防知识读本</w:t>
      </w:r>
    </w:p>
    <w:p>
      <w:r>
        <w:t>作者:孙桐等主编；山东省卫生厅疾病控制处等编写</w:t>
      </w:r>
    </w:p>
    <w:p>
      <w:r>
        <w:t>出版社:济南：山东画报出版社</w:t>
      </w:r>
    </w:p>
    <w:p>
      <w:r>
        <w:t>出版日期：2003.10</w:t>
      </w:r>
    </w:p>
    <w:p>
      <w:r>
        <w:t>总页数：108</w:t>
      </w:r>
    </w:p>
    <w:p>
      <w:r>
        <w:t>更多请访问教客网:www.jiaokey.com</w:t>
      </w:r>
    </w:p>
    <w:p>
      <w:r>
        <w:t>大学生公共卫生与常见传染病预防知识读本评论地址：https://www.jiaokey.com/book/detail/11496324.html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