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书名：考生营养与配餐</w:t>
      </w:r>
    </w:p>
    <w:p>
      <w:r>
        <w:t>作者：吴美云，刘方成主编；朝西，方蜀，刘燕，方敏，菊英，明华，梅芝，元明参编</w:t>
      </w:r>
    </w:p>
    <w:p>
      <w:r>
        <w:t>出版社：北京：中国轻工业出版社</w:t>
      </w:r>
    </w:p>
    <w:p>
      <w:r>
        <w:t>出版日期：2001.05</w:t>
      </w:r>
    </w:p>
    <w:p>
      <w:r>
        <w:t>总页数：171</w:t>
      </w:r>
    </w:p>
    <w:p>
      <w:r>
        <w:t>更多请访问教客网: www.jiaokey.com</w:t>
      </w:r>
    </w:p>
    <w:p>
      <w:r>
        <w:t>考生营养与配餐 评论地址：https://www.jiaokey.com/book/detail/11496317.html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