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书名：健康新概念</w:t>
      </w:r>
    </w:p>
    <w:p>
      <w:r>
        <w:t>作者：刘运兴著</w:t>
      </w:r>
    </w:p>
    <w:p>
      <w:r>
        <w:t>出版社：济南：济南出版社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健康新概念 评论地址：https://www.jiaokey.com/book/detail/11496313.html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