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音体美与新健康</w:t>
      </w:r>
    </w:p>
    <w:p>
      <w:r>
        <w:rPr>
          <w:rFonts w:ascii="宋体" w:hAnsi="宋体" w:eastAsia="宋体"/>
          <w:sz w:val="24"/>
        </w:rPr>
        <w:t>侯家祥，陈华，尹翠歌著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音体美与新健康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侯家祥，陈华，尹翠歌著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本书出售、求购地址：https://www.jiaokey.com/book/detail/11496312.html</w:t>
      </w:r>
    </w:p>
    <w:p>
      <w:r>
        <w:t>更多相关图书推荐：https://www.jiaokey.com</w:t>
      </w:r>
    </w:p>
    <w:p>
      <w:r>
        <w:t>侯家祥，陈华，尹翠歌著 其他作品：https://www.jiaokey.com/tag/侯家祥，陈华，尹翠歌著.html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关键词搜索：https://www.jiaokey.com/tag/音体美与新健康.html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