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亚健康状态综合防治方案  从膳食营养到身心状态的调理</w:t>
      </w:r>
    </w:p>
    <w:p>
      <w:r>
        <w:rPr>
          <w:rFonts w:ascii="宋体" w:hAnsi="宋体" w:eastAsia="宋体"/>
          <w:sz w:val="24"/>
        </w:rPr>
        <w:t>陆阁才，胡玉玲编著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亚健康状态综合防治方案  从膳食营养到身心状态的调理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陆阁才，胡玉玲编著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本书出售、求购地址：https://www.jiaokey.com/book/detail/11496308.html</w:t>
      </w:r>
    </w:p>
    <w:p>
      <w:r>
        <w:t>更多相关图书推荐：https://www.jiaokey.com</w:t>
      </w:r>
    </w:p>
    <w:p>
      <w:r>
        <w:t>陆阁才，胡玉玲编著 其他作品：https://www.jiaokey.com/tag/陆阁才，胡玉玲编著.html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关键词搜索：https://www.jiaokey.com/tag/亚健康状态综合防治方案  从膳食营养到身心状态的调理.html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